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BDE4" w14:textId="77777777" w:rsidR="00C140D5" w:rsidRPr="00C140D5" w:rsidRDefault="00F41502" w:rsidP="00C140D5">
      <w:pPr>
        <w:pStyle w:val="Heading1"/>
        <w:spacing w:before="0"/>
        <w:jc w:val="center"/>
        <w:rPr>
          <w:sz w:val="40"/>
          <w:szCs w:val="40"/>
        </w:rPr>
      </w:pPr>
      <w:r w:rsidRPr="00C140D5">
        <w:rPr>
          <w:sz w:val="40"/>
          <w:szCs w:val="40"/>
        </w:rPr>
        <w:t>Factory Liquidators Inc.</w:t>
      </w:r>
    </w:p>
    <w:p w14:paraId="2357914B" w14:textId="66C3D888" w:rsidR="006E34EB" w:rsidRPr="00C140D5" w:rsidRDefault="00F41502" w:rsidP="00C140D5">
      <w:pPr>
        <w:pStyle w:val="Heading1"/>
        <w:shd w:val="clear" w:color="auto" w:fill="D9D9D9" w:themeFill="background1" w:themeFillShade="D9"/>
        <w:spacing w:before="0"/>
        <w:jc w:val="center"/>
        <w:rPr>
          <w:sz w:val="32"/>
          <w:szCs w:val="32"/>
        </w:rPr>
      </w:pPr>
      <w:r w:rsidRPr="00C140D5">
        <w:rPr>
          <w:sz w:val="40"/>
          <w:szCs w:val="40"/>
        </w:rPr>
        <w:t>Credit Application</w:t>
      </w:r>
    </w:p>
    <w:p w14:paraId="47A0FBE7" w14:textId="77777777" w:rsidR="00242466" w:rsidRDefault="00242466" w:rsidP="0024246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2610"/>
      </w:tblGrid>
      <w:tr w:rsidR="00C140D5" w14:paraId="1AD3EB82" w14:textId="77777777" w:rsidTr="00C140D5">
        <w:tc>
          <w:tcPr>
            <w:tcW w:w="828" w:type="dxa"/>
          </w:tcPr>
          <w:p w14:paraId="041EBE1B" w14:textId="37CD3BDC" w:rsidR="00C140D5" w:rsidRDefault="00C140D5" w:rsidP="00242466">
            <w: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A6FB733" w14:textId="4B2830B9" w:rsidR="00C140D5" w:rsidRDefault="00C140D5" w:rsidP="00242466"/>
        </w:tc>
      </w:tr>
    </w:tbl>
    <w:p w14:paraId="1833F242" w14:textId="77777777" w:rsidR="006E34EB" w:rsidRDefault="00F41502" w:rsidP="00C140D5">
      <w:pPr>
        <w:pStyle w:val="Heading2"/>
        <w:shd w:val="clear" w:color="auto" w:fill="F2F2F2" w:themeFill="background1" w:themeFillShade="F2"/>
      </w:pPr>
      <w:r>
        <w:t>Business Information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2856"/>
        <w:gridCol w:w="936"/>
        <w:gridCol w:w="1012"/>
        <w:gridCol w:w="2836"/>
      </w:tblGrid>
      <w:tr w:rsidR="0020012F" w:rsidRPr="00C140D5" w14:paraId="457656F2" w14:textId="77777777" w:rsidTr="00C140D5">
        <w:tc>
          <w:tcPr>
            <w:tcW w:w="2350" w:type="dxa"/>
          </w:tcPr>
          <w:p w14:paraId="562B85CB" w14:textId="6C78B08E" w:rsidR="0020012F" w:rsidRPr="00C140D5" w:rsidRDefault="0020012F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Legal Business Name:</w:t>
            </w:r>
          </w:p>
        </w:tc>
        <w:tc>
          <w:tcPr>
            <w:tcW w:w="7640" w:type="dxa"/>
            <w:gridSpan w:val="4"/>
          </w:tcPr>
          <w:p w14:paraId="5ACB5485" w14:textId="77777777" w:rsidR="0020012F" w:rsidRPr="00C140D5" w:rsidRDefault="0020012F">
            <w:pPr>
              <w:rPr>
                <w:sz w:val="24"/>
                <w:szCs w:val="24"/>
              </w:rPr>
            </w:pPr>
          </w:p>
        </w:tc>
      </w:tr>
      <w:tr w:rsidR="0020012F" w:rsidRPr="00C140D5" w14:paraId="30837891" w14:textId="77777777" w:rsidTr="00C140D5">
        <w:tc>
          <w:tcPr>
            <w:tcW w:w="2350" w:type="dxa"/>
          </w:tcPr>
          <w:p w14:paraId="67F25994" w14:textId="36D38010" w:rsidR="0020012F" w:rsidRPr="00C140D5" w:rsidRDefault="0020012F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Operating As (DBA):</w:t>
            </w:r>
          </w:p>
        </w:tc>
        <w:tc>
          <w:tcPr>
            <w:tcW w:w="7640" w:type="dxa"/>
            <w:gridSpan w:val="4"/>
          </w:tcPr>
          <w:p w14:paraId="0205B87E" w14:textId="77777777" w:rsidR="0020012F" w:rsidRPr="00C140D5" w:rsidRDefault="0020012F">
            <w:pPr>
              <w:rPr>
                <w:sz w:val="24"/>
                <w:szCs w:val="24"/>
              </w:rPr>
            </w:pPr>
          </w:p>
        </w:tc>
      </w:tr>
      <w:tr w:rsidR="00242466" w:rsidRPr="00C140D5" w14:paraId="7598BE73" w14:textId="77777777" w:rsidTr="00C140D5">
        <w:tc>
          <w:tcPr>
            <w:tcW w:w="2350" w:type="dxa"/>
          </w:tcPr>
          <w:p w14:paraId="3EB50E65" w14:textId="03830C64" w:rsidR="00242466" w:rsidRPr="00C140D5" w:rsidRDefault="00242466" w:rsidP="00242466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Country of Registration:</w:t>
            </w:r>
          </w:p>
        </w:tc>
        <w:tc>
          <w:tcPr>
            <w:tcW w:w="2856" w:type="dxa"/>
          </w:tcPr>
          <w:p w14:paraId="42F6209E" w14:textId="77777777" w:rsidR="00242466" w:rsidRPr="00C140D5" w:rsidRDefault="00242466" w:rsidP="00242466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14:paraId="774E24C3" w14:textId="310FB5AF" w:rsidR="00242466" w:rsidRPr="00C140D5" w:rsidRDefault="00242466" w:rsidP="0020012F">
            <w:pPr>
              <w:ind w:right="-105"/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Business Start Date:</w:t>
            </w:r>
          </w:p>
        </w:tc>
        <w:tc>
          <w:tcPr>
            <w:tcW w:w="2836" w:type="dxa"/>
          </w:tcPr>
          <w:p w14:paraId="0BE5451A" w14:textId="77777777" w:rsidR="00242466" w:rsidRPr="00C140D5" w:rsidRDefault="00242466" w:rsidP="00242466">
            <w:pPr>
              <w:rPr>
                <w:sz w:val="24"/>
                <w:szCs w:val="24"/>
              </w:rPr>
            </w:pPr>
          </w:p>
        </w:tc>
      </w:tr>
      <w:tr w:rsidR="0020012F" w:rsidRPr="00C140D5" w14:paraId="2E9C9ABF" w14:textId="77777777" w:rsidTr="00C140D5">
        <w:tc>
          <w:tcPr>
            <w:tcW w:w="2350" w:type="dxa"/>
          </w:tcPr>
          <w:p w14:paraId="7FCF30F8" w14:textId="71712B62" w:rsidR="0020012F" w:rsidRPr="00C140D5" w:rsidRDefault="0020012F" w:rsidP="00242466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Business / Tax ID:</w:t>
            </w:r>
          </w:p>
        </w:tc>
        <w:tc>
          <w:tcPr>
            <w:tcW w:w="7640" w:type="dxa"/>
            <w:gridSpan w:val="4"/>
          </w:tcPr>
          <w:p w14:paraId="79FE5F58" w14:textId="77777777" w:rsidR="0020012F" w:rsidRPr="00C140D5" w:rsidRDefault="0020012F" w:rsidP="00242466">
            <w:pPr>
              <w:rPr>
                <w:sz w:val="24"/>
                <w:szCs w:val="24"/>
              </w:rPr>
            </w:pPr>
          </w:p>
        </w:tc>
      </w:tr>
      <w:tr w:rsidR="00242466" w:rsidRPr="00C140D5" w14:paraId="6051C89B" w14:textId="77777777" w:rsidTr="00C140D5">
        <w:tc>
          <w:tcPr>
            <w:tcW w:w="2350" w:type="dxa"/>
          </w:tcPr>
          <w:p w14:paraId="48E95AE4" w14:textId="53E6D751" w:rsidR="00242466" w:rsidRPr="00C140D5" w:rsidRDefault="00242466" w:rsidP="00242466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Business Type:</w:t>
            </w:r>
          </w:p>
        </w:tc>
        <w:tc>
          <w:tcPr>
            <w:tcW w:w="7640" w:type="dxa"/>
            <w:gridSpan w:val="4"/>
          </w:tcPr>
          <w:p w14:paraId="68535787" w14:textId="6FC6DEA4" w:rsidR="00242466" w:rsidRPr="00C140D5" w:rsidRDefault="00242466" w:rsidP="0020012F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☐ Proprietorship   ☐ Partnership   ☐ Corporation   ☐ Other</w:t>
            </w:r>
          </w:p>
        </w:tc>
      </w:tr>
      <w:tr w:rsidR="00242466" w:rsidRPr="00C140D5" w14:paraId="4794005B" w14:textId="77777777" w:rsidTr="00C140D5">
        <w:tc>
          <w:tcPr>
            <w:tcW w:w="2350" w:type="dxa"/>
          </w:tcPr>
          <w:p w14:paraId="3C89D819" w14:textId="2E41D4D6" w:rsidR="00242466" w:rsidRPr="00C140D5" w:rsidRDefault="00242466" w:rsidP="0020012F">
            <w:pPr>
              <w:ind w:right="-106"/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Industry / Main Products:</w:t>
            </w:r>
          </w:p>
        </w:tc>
        <w:tc>
          <w:tcPr>
            <w:tcW w:w="7640" w:type="dxa"/>
            <w:gridSpan w:val="4"/>
          </w:tcPr>
          <w:p w14:paraId="495E73F9" w14:textId="77777777" w:rsidR="00242466" w:rsidRPr="00C140D5" w:rsidRDefault="00242466" w:rsidP="00242466">
            <w:pPr>
              <w:rPr>
                <w:sz w:val="24"/>
                <w:szCs w:val="24"/>
              </w:rPr>
            </w:pPr>
          </w:p>
        </w:tc>
      </w:tr>
      <w:tr w:rsidR="0020012F" w:rsidRPr="00C140D5" w14:paraId="2CACA5C0" w14:textId="77777777" w:rsidTr="00C140D5">
        <w:tc>
          <w:tcPr>
            <w:tcW w:w="2350" w:type="dxa"/>
          </w:tcPr>
          <w:p w14:paraId="1EEAA8ED" w14:textId="4B38B8FB" w:rsidR="0020012F" w:rsidRPr="00C140D5" w:rsidRDefault="0020012F" w:rsidP="00242466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Phone / WhatsApp:</w:t>
            </w:r>
          </w:p>
        </w:tc>
        <w:tc>
          <w:tcPr>
            <w:tcW w:w="7640" w:type="dxa"/>
            <w:gridSpan w:val="4"/>
          </w:tcPr>
          <w:p w14:paraId="16BB5B5C" w14:textId="77777777" w:rsidR="0020012F" w:rsidRPr="00C140D5" w:rsidRDefault="0020012F" w:rsidP="00242466">
            <w:pPr>
              <w:rPr>
                <w:sz w:val="24"/>
                <w:szCs w:val="24"/>
              </w:rPr>
            </w:pPr>
          </w:p>
        </w:tc>
      </w:tr>
      <w:tr w:rsidR="0020012F" w:rsidRPr="00C140D5" w14:paraId="54FF5C02" w14:textId="77777777" w:rsidTr="00C140D5">
        <w:tc>
          <w:tcPr>
            <w:tcW w:w="2350" w:type="dxa"/>
          </w:tcPr>
          <w:p w14:paraId="2C3B7CE6" w14:textId="48DCB65E" w:rsidR="0020012F" w:rsidRPr="00C140D5" w:rsidRDefault="0020012F" w:rsidP="00242466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Email:</w:t>
            </w:r>
          </w:p>
        </w:tc>
        <w:tc>
          <w:tcPr>
            <w:tcW w:w="3792" w:type="dxa"/>
            <w:gridSpan w:val="2"/>
          </w:tcPr>
          <w:p w14:paraId="5837104F" w14:textId="21F19B54" w:rsidR="0020012F" w:rsidRPr="00C140D5" w:rsidRDefault="0020012F" w:rsidP="0020012F">
            <w:pPr>
              <w:ind w:right="-105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14:paraId="2B1F9707" w14:textId="1D6ABC21" w:rsidR="0020012F" w:rsidRPr="00C140D5" w:rsidRDefault="0020012F" w:rsidP="0020012F">
            <w:pPr>
              <w:ind w:right="-105"/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Website:</w:t>
            </w:r>
          </w:p>
        </w:tc>
        <w:tc>
          <w:tcPr>
            <w:tcW w:w="2836" w:type="dxa"/>
          </w:tcPr>
          <w:p w14:paraId="75F1B6D1" w14:textId="77777777" w:rsidR="0020012F" w:rsidRPr="00C140D5" w:rsidRDefault="0020012F" w:rsidP="00242466">
            <w:pPr>
              <w:rPr>
                <w:sz w:val="24"/>
                <w:szCs w:val="24"/>
              </w:rPr>
            </w:pPr>
          </w:p>
        </w:tc>
      </w:tr>
      <w:tr w:rsidR="00887385" w:rsidRPr="00887385" w14:paraId="51CB088A" w14:textId="77777777" w:rsidTr="00C140D5">
        <w:tc>
          <w:tcPr>
            <w:tcW w:w="2350" w:type="dxa"/>
          </w:tcPr>
          <w:p w14:paraId="5AA28768" w14:textId="77777777" w:rsidR="00887385" w:rsidRPr="00887385" w:rsidRDefault="00887385" w:rsidP="00242466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gridSpan w:val="2"/>
          </w:tcPr>
          <w:p w14:paraId="28318663" w14:textId="77777777" w:rsidR="00887385" w:rsidRPr="00887385" w:rsidRDefault="00887385" w:rsidP="0020012F">
            <w:pPr>
              <w:ind w:right="-105"/>
              <w:rPr>
                <w:sz w:val="2"/>
                <w:szCs w:val="2"/>
              </w:rPr>
            </w:pPr>
          </w:p>
        </w:tc>
        <w:tc>
          <w:tcPr>
            <w:tcW w:w="1012" w:type="dxa"/>
          </w:tcPr>
          <w:p w14:paraId="0EFD4322" w14:textId="77777777" w:rsidR="00887385" w:rsidRPr="00887385" w:rsidRDefault="00887385" w:rsidP="0020012F">
            <w:pPr>
              <w:ind w:right="-105"/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2505278D" w14:textId="77777777" w:rsidR="00887385" w:rsidRPr="00887385" w:rsidRDefault="00887385" w:rsidP="00242466">
            <w:pPr>
              <w:rPr>
                <w:sz w:val="2"/>
                <w:szCs w:val="2"/>
              </w:rPr>
            </w:pPr>
          </w:p>
        </w:tc>
      </w:tr>
    </w:tbl>
    <w:p w14:paraId="094D9F9D" w14:textId="77777777" w:rsidR="006E34EB" w:rsidRDefault="00F41502" w:rsidP="00C140D5">
      <w:pPr>
        <w:pStyle w:val="Heading2"/>
        <w:shd w:val="clear" w:color="auto" w:fill="F2F2F2" w:themeFill="background1" w:themeFillShade="F2"/>
      </w:pPr>
      <w:r>
        <w:t>Key Contact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632"/>
      </w:tblGrid>
      <w:tr w:rsidR="00887385" w:rsidRPr="00C140D5" w14:paraId="32A8F77E" w14:textId="77777777" w:rsidTr="00C140D5">
        <w:tc>
          <w:tcPr>
            <w:tcW w:w="2358" w:type="dxa"/>
          </w:tcPr>
          <w:p w14:paraId="0FBBFEFF" w14:textId="2A61DA61" w:rsidR="00887385" w:rsidRPr="00C140D5" w:rsidRDefault="00887385" w:rsidP="00DE5B1E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Primary Buyer / Contact Person:</w:t>
            </w:r>
          </w:p>
        </w:tc>
        <w:tc>
          <w:tcPr>
            <w:tcW w:w="7632" w:type="dxa"/>
          </w:tcPr>
          <w:p w14:paraId="3A3231B0" w14:textId="77777777" w:rsidR="00887385" w:rsidRPr="00C140D5" w:rsidRDefault="00887385" w:rsidP="00DE5B1E">
            <w:pPr>
              <w:rPr>
                <w:sz w:val="24"/>
                <w:szCs w:val="24"/>
              </w:rPr>
            </w:pPr>
          </w:p>
        </w:tc>
      </w:tr>
      <w:tr w:rsidR="00887385" w:rsidRPr="00C140D5" w14:paraId="29FAEC20" w14:textId="77777777" w:rsidTr="00C140D5">
        <w:tc>
          <w:tcPr>
            <w:tcW w:w="2358" w:type="dxa"/>
          </w:tcPr>
          <w:p w14:paraId="172B6C5A" w14:textId="31E312C8" w:rsidR="00887385" w:rsidRPr="00C140D5" w:rsidRDefault="00887385" w:rsidP="00DE5B1E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Title:</w:t>
            </w:r>
          </w:p>
        </w:tc>
        <w:tc>
          <w:tcPr>
            <w:tcW w:w="7632" w:type="dxa"/>
          </w:tcPr>
          <w:p w14:paraId="77E8686C" w14:textId="77777777" w:rsidR="00887385" w:rsidRPr="00C140D5" w:rsidRDefault="00887385" w:rsidP="00DE5B1E">
            <w:pPr>
              <w:rPr>
                <w:sz w:val="24"/>
                <w:szCs w:val="24"/>
              </w:rPr>
            </w:pPr>
          </w:p>
        </w:tc>
      </w:tr>
      <w:tr w:rsidR="00887385" w:rsidRPr="00C140D5" w14:paraId="7237D0D1" w14:textId="77777777" w:rsidTr="00C140D5">
        <w:tc>
          <w:tcPr>
            <w:tcW w:w="2358" w:type="dxa"/>
          </w:tcPr>
          <w:p w14:paraId="78B0422B" w14:textId="53D77566" w:rsidR="00887385" w:rsidRPr="00C140D5" w:rsidRDefault="00887385" w:rsidP="00DE5B1E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Direct Phone / WhatsApp:</w:t>
            </w:r>
          </w:p>
        </w:tc>
        <w:tc>
          <w:tcPr>
            <w:tcW w:w="7632" w:type="dxa"/>
          </w:tcPr>
          <w:p w14:paraId="1CE7586B" w14:textId="77777777" w:rsidR="00887385" w:rsidRPr="00C140D5" w:rsidRDefault="00887385" w:rsidP="00DE5B1E">
            <w:pPr>
              <w:rPr>
                <w:sz w:val="24"/>
                <w:szCs w:val="24"/>
              </w:rPr>
            </w:pPr>
          </w:p>
        </w:tc>
      </w:tr>
      <w:tr w:rsidR="00887385" w:rsidRPr="00C140D5" w14:paraId="2F413841" w14:textId="77777777" w:rsidTr="00C140D5">
        <w:tc>
          <w:tcPr>
            <w:tcW w:w="2358" w:type="dxa"/>
          </w:tcPr>
          <w:p w14:paraId="4CD11621" w14:textId="02F1C6F5" w:rsidR="00887385" w:rsidRPr="00C140D5" w:rsidRDefault="00887385" w:rsidP="00DE5B1E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Email:</w:t>
            </w:r>
          </w:p>
        </w:tc>
        <w:tc>
          <w:tcPr>
            <w:tcW w:w="7632" w:type="dxa"/>
          </w:tcPr>
          <w:p w14:paraId="0C4ADE5C" w14:textId="77777777" w:rsidR="00887385" w:rsidRPr="00C140D5" w:rsidRDefault="00887385" w:rsidP="00DE5B1E">
            <w:pPr>
              <w:rPr>
                <w:sz w:val="24"/>
                <w:szCs w:val="24"/>
              </w:rPr>
            </w:pPr>
          </w:p>
        </w:tc>
      </w:tr>
      <w:tr w:rsidR="00887385" w:rsidRPr="00887385" w14:paraId="428B1B03" w14:textId="77777777" w:rsidTr="00C140D5">
        <w:tc>
          <w:tcPr>
            <w:tcW w:w="2358" w:type="dxa"/>
          </w:tcPr>
          <w:p w14:paraId="0B33DAA5" w14:textId="77777777" w:rsidR="00887385" w:rsidRPr="00887385" w:rsidRDefault="00887385" w:rsidP="00DE5B1E">
            <w:pPr>
              <w:rPr>
                <w:sz w:val="2"/>
                <w:szCs w:val="2"/>
              </w:rPr>
            </w:pPr>
          </w:p>
        </w:tc>
        <w:tc>
          <w:tcPr>
            <w:tcW w:w="7632" w:type="dxa"/>
          </w:tcPr>
          <w:p w14:paraId="5F57B36C" w14:textId="77777777" w:rsidR="00887385" w:rsidRPr="00887385" w:rsidRDefault="00887385" w:rsidP="00DE5B1E">
            <w:pPr>
              <w:rPr>
                <w:sz w:val="2"/>
                <w:szCs w:val="2"/>
              </w:rPr>
            </w:pPr>
          </w:p>
        </w:tc>
      </w:tr>
    </w:tbl>
    <w:p w14:paraId="0C4CD666" w14:textId="77777777" w:rsidR="006E34EB" w:rsidRDefault="00F41502" w:rsidP="00C140D5">
      <w:pPr>
        <w:pStyle w:val="Heading2"/>
        <w:shd w:val="clear" w:color="auto" w:fill="F2F2F2" w:themeFill="background1" w:themeFillShade="F2"/>
      </w:pPr>
      <w:r>
        <w:t>Owner / Director(s)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867"/>
        <w:gridCol w:w="4200"/>
      </w:tblGrid>
      <w:tr w:rsidR="00887385" w:rsidRPr="00887385" w14:paraId="204D19EB" w14:textId="77777777" w:rsidTr="00C140D5">
        <w:tc>
          <w:tcPr>
            <w:tcW w:w="4923" w:type="dxa"/>
          </w:tcPr>
          <w:p w14:paraId="27AD7F3A" w14:textId="1CB0849D" w:rsidR="00887385" w:rsidRPr="00887385" w:rsidRDefault="00887385" w:rsidP="00DE5B1E">
            <w:pPr>
              <w:rPr>
                <w:sz w:val="24"/>
                <w:szCs w:val="24"/>
              </w:rPr>
            </w:pPr>
            <w:r w:rsidRPr="00887385">
              <w:rPr>
                <w:sz w:val="24"/>
                <w:szCs w:val="24"/>
              </w:rPr>
              <w:t>Name:</w:t>
            </w:r>
          </w:p>
        </w:tc>
        <w:tc>
          <w:tcPr>
            <w:tcW w:w="867" w:type="dxa"/>
          </w:tcPr>
          <w:p w14:paraId="45717801" w14:textId="77777777" w:rsidR="00887385" w:rsidRPr="00887385" w:rsidRDefault="00887385" w:rsidP="00DE5B1E">
            <w:pPr>
              <w:rPr>
                <w:sz w:val="24"/>
                <w:szCs w:val="24"/>
              </w:rPr>
            </w:pPr>
            <w:r w:rsidRPr="00887385">
              <w:rPr>
                <w:sz w:val="24"/>
                <w:szCs w:val="24"/>
              </w:rPr>
              <w:t>Email:</w:t>
            </w:r>
          </w:p>
        </w:tc>
        <w:tc>
          <w:tcPr>
            <w:tcW w:w="4200" w:type="dxa"/>
          </w:tcPr>
          <w:p w14:paraId="45F698B4" w14:textId="74B7ACEA" w:rsidR="00887385" w:rsidRPr="00887385" w:rsidRDefault="00887385" w:rsidP="00DE5B1E">
            <w:pPr>
              <w:rPr>
                <w:sz w:val="24"/>
                <w:szCs w:val="24"/>
              </w:rPr>
            </w:pPr>
          </w:p>
        </w:tc>
      </w:tr>
      <w:tr w:rsidR="00887385" w:rsidRPr="00887385" w14:paraId="7496EF9C" w14:textId="77777777" w:rsidTr="00C140D5">
        <w:tc>
          <w:tcPr>
            <w:tcW w:w="4923" w:type="dxa"/>
          </w:tcPr>
          <w:p w14:paraId="0BC68F80" w14:textId="77777777" w:rsidR="00887385" w:rsidRPr="00887385" w:rsidRDefault="00887385" w:rsidP="00DE5B1E">
            <w:pPr>
              <w:rPr>
                <w:sz w:val="24"/>
                <w:szCs w:val="24"/>
              </w:rPr>
            </w:pPr>
            <w:r w:rsidRPr="00887385">
              <w:rPr>
                <w:sz w:val="24"/>
                <w:szCs w:val="24"/>
              </w:rPr>
              <w:t>Name:</w:t>
            </w:r>
          </w:p>
        </w:tc>
        <w:tc>
          <w:tcPr>
            <w:tcW w:w="867" w:type="dxa"/>
          </w:tcPr>
          <w:p w14:paraId="5B7BD08E" w14:textId="77777777" w:rsidR="00887385" w:rsidRPr="00887385" w:rsidRDefault="00887385" w:rsidP="00DE5B1E">
            <w:pPr>
              <w:rPr>
                <w:sz w:val="24"/>
                <w:szCs w:val="24"/>
              </w:rPr>
            </w:pPr>
            <w:r w:rsidRPr="00887385">
              <w:rPr>
                <w:sz w:val="24"/>
                <w:szCs w:val="24"/>
              </w:rPr>
              <w:t>Email:</w:t>
            </w:r>
          </w:p>
        </w:tc>
        <w:tc>
          <w:tcPr>
            <w:tcW w:w="4200" w:type="dxa"/>
          </w:tcPr>
          <w:p w14:paraId="37FCB420" w14:textId="77777777" w:rsidR="00887385" w:rsidRPr="00887385" w:rsidRDefault="00887385" w:rsidP="00DE5B1E">
            <w:pPr>
              <w:rPr>
                <w:sz w:val="24"/>
                <w:szCs w:val="24"/>
              </w:rPr>
            </w:pPr>
          </w:p>
        </w:tc>
      </w:tr>
      <w:tr w:rsidR="00887385" w:rsidRPr="00887385" w14:paraId="41B2B8C3" w14:textId="77777777" w:rsidTr="00C140D5">
        <w:tc>
          <w:tcPr>
            <w:tcW w:w="4923" w:type="dxa"/>
          </w:tcPr>
          <w:p w14:paraId="2CC086F3" w14:textId="77777777" w:rsidR="00887385" w:rsidRPr="00887385" w:rsidRDefault="00887385" w:rsidP="00DE5B1E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</w:tcPr>
          <w:p w14:paraId="7105E59A" w14:textId="77777777" w:rsidR="00887385" w:rsidRPr="00887385" w:rsidRDefault="00887385" w:rsidP="00DE5B1E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14:paraId="0A46302C" w14:textId="77777777" w:rsidR="00887385" w:rsidRPr="00887385" w:rsidRDefault="00887385" w:rsidP="00DE5B1E">
            <w:pPr>
              <w:rPr>
                <w:sz w:val="2"/>
                <w:szCs w:val="2"/>
              </w:rPr>
            </w:pPr>
          </w:p>
        </w:tc>
      </w:tr>
    </w:tbl>
    <w:p w14:paraId="0F5F43EE" w14:textId="2EFA03E8" w:rsidR="00887385" w:rsidRDefault="00F41502" w:rsidP="00C140D5">
      <w:pPr>
        <w:pStyle w:val="Heading2"/>
        <w:shd w:val="clear" w:color="auto" w:fill="F2F2F2" w:themeFill="background1" w:themeFillShade="F2"/>
      </w:pPr>
      <w:r>
        <w:t>Trade References (2 minimum)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1620"/>
        <w:gridCol w:w="2880"/>
      </w:tblGrid>
      <w:tr w:rsidR="002C384E" w:rsidRPr="00C140D5" w14:paraId="1B05ACCA" w14:textId="77777777" w:rsidTr="00C140D5">
        <w:tc>
          <w:tcPr>
            <w:tcW w:w="5490" w:type="dxa"/>
          </w:tcPr>
          <w:p w14:paraId="6B1D39A6" w14:textId="77777777" w:rsidR="00C140D5" w:rsidRPr="00C140D5" w:rsidRDefault="00887385" w:rsidP="00C140D5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 xml:space="preserve">Company </w:t>
            </w:r>
          </w:p>
          <w:p w14:paraId="54BDB22A" w14:textId="01DF35BD" w:rsidR="00887385" w:rsidRPr="00C140D5" w:rsidRDefault="00887385" w:rsidP="00C140D5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Name:</w:t>
            </w:r>
          </w:p>
        </w:tc>
        <w:tc>
          <w:tcPr>
            <w:tcW w:w="1620" w:type="dxa"/>
          </w:tcPr>
          <w:p w14:paraId="0C68D1A6" w14:textId="525204B4" w:rsidR="00887385" w:rsidRPr="00C140D5" w:rsidRDefault="00887385" w:rsidP="00DE5B1E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Contact Name:</w:t>
            </w:r>
          </w:p>
        </w:tc>
        <w:tc>
          <w:tcPr>
            <w:tcW w:w="2880" w:type="dxa"/>
          </w:tcPr>
          <w:p w14:paraId="2C3F7F5C" w14:textId="77777777" w:rsidR="00887385" w:rsidRPr="00C140D5" w:rsidRDefault="00887385" w:rsidP="00DE5B1E">
            <w:pPr>
              <w:rPr>
                <w:sz w:val="24"/>
                <w:szCs w:val="24"/>
              </w:rPr>
            </w:pPr>
          </w:p>
        </w:tc>
      </w:tr>
      <w:tr w:rsidR="002C384E" w:rsidRPr="00C140D5" w14:paraId="671216F0" w14:textId="77777777" w:rsidTr="00C140D5">
        <w:tc>
          <w:tcPr>
            <w:tcW w:w="5490" w:type="dxa"/>
          </w:tcPr>
          <w:p w14:paraId="43C275FC" w14:textId="491CFAC6" w:rsidR="00887385" w:rsidRPr="00C140D5" w:rsidRDefault="00887385" w:rsidP="00DE5B1E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Phone/Email:</w:t>
            </w:r>
          </w:p>
        </w:tc>
        <w:tc>
          <w:tcPr>
            <w:tcW w:w="1620" w:type="dxa"/>
          </w:tcPr>
          <w:p w14:paraId="16350BA8" w14:textId="70A35087" w:rsidR="00887385" w:rsidRPr="00C140D5" w:rsidRDefault="00887385" w:rsidP="00DE5B1E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Years Trading:</w:t>
            </w:r>
          </w:p>
        </w:tc>
        <w:tc>
          <w:tcPr>
            <w:tcW w:w="2880" w:type="dxa"/>
          </w:tcPr>
          <w:p w14:paraId="0C0CEDF9" w14:textId="77777777" w:rsidR="00887385" w:rsidRPr="00C140D5" w:rsidRDefault="00887385" w:rsidP="00DE5B1E">
            <w:pPr>
              <w:rPr>
                <w:sz w:val="24"/>
                <w:szCs w:val="24"/>
              </w:rPr>
            </w:pPr>
          </w:p>
        </w:tc>
      </w:tr>
      <w:tr w:rsidR="002C384E" w:rsidRPr="00C140D5" w14:paraId="7BEFD3C0" w14:textId="77777777" w:rsidTr="00C140D5"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45F0E11D" w14:textId="77777777" w:rsidR="00C140D5" w:rsidRPr="00C140D5" w:rsidRDefault="002C384E" w:rsidP="00C140D5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 xml:space="preserve">Company </w:t>
            </w:r>
          </w:p>
          <w:p w14:paraId="06383943" w14:textId="5B3972AB" w:rsidR="002C384E" w:rsidRPr="00C140D5" w:rsidRDefault="002C384E" w:rsidP="00C140D5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Name: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5F972F7" w14:textId="77777777" w:rsidR="002C384E" w:rsidRPr="00C140D5" w:rsidRDefault="002C384E" w:rsidP="00DE5B1E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Contact Name: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3DBC4D57" w14:textId="77777777" w:rsidR="002C384E" w:rsidRPr="00C140D5" w:rsidRDefault="002C384E" w:rsidP="00DE5B1E">
            <w:pPr>
              <w:rPr>
                <w:sz w:val="24"/>
                <w:szCs w:val="24"/>
              </w:rPr>
            </w:pPr>
          </w:p>
        </w:tc>
      </w:tr>
      <w:tr w:rsidR="002C384E" w:rsidRPr="00C140D5" w14:paraId="2CD9A69F" w14:textId="77777777" w:rsidTr="00C14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2D18B" w14:textId="77777777" w:rsidR="002C384E" w:rsidRPr="00C140D5" w:rsidRDefault="002C384E" w:rsidP="00DE5B1E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Phone/Email: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D9FFB" w14:textId="77777777" w:rsidR="002C384E" w:rsidRPr="00C140D5" w:rsidRDefault="002C384E" w:rsidP="00DE5B1E">
            <w:pPr>
              <w:rPr>
                <w:sz w:val="24"/>
                <w:szCs w:val="24"/>
              </w:rPr>
            </w:pPr>
            <w:r w:rsidRPr="00C140D5">
              <w:rPr>
                <w:sz w:val="24"/>
                <w:szCs w:val="24"/>
              </w:rPr>
              <w:t>Years Trading: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F3BE6" w14:textId="77777777" w:rsidR="002C384E" w:rsidRPr="00C140D5" w:rsidRDefault="002C384E" w:rsidP="00DE5B1E">
            <w:pPr>
              <w:rPr>
                <w:sz w:val="24"/>
                <w:szCs w:val="24"/>
              </w:rPr>
            </w:pPr>
          </w:p>
        </w:tc>
      </w:tr>
    </w:tbl>
    <w:p w14:paraId="5C72032B" w14:textId="77777777" w:rsidR="002C384E" w:rsidRDefault="002C384E">
      <w:pPr>
        <w:pStyle w:val="Heading2"/>
      </w:pPr>
    </w:p>
    <w:p w14:paraId="615C9595" w14:textId="77777777" w:rsidR="002C384E" w:rsidRPr="002C384E" w:rsidRDefault="002C384E" w:rsidP="002C384E"/>
    <w:p w14:paraId="3E1CC6AD" w14:textId="77777777" w:rsidR="002C384E" w:rsidRDefault="002C384E">
      <w:pPr>
        <w:pStyle w:val="Heading2"/>
      </w:pPr>
    </w:p>
    <w:p w14:paraId="0E83F698" w14:textId="1F774848" w:rsidR="006E34EB" w:rsidRDefault="00F41502" w:rsidP="00C140D5">
      <w:pPr>
        <w:pStyle w:val="Heading2"/>
        <w:shd w:val="clear" w:color="auto" w:fill="F2F2F2" w:themeFill="background1" w:themeFillShade="F2"/>
      </w:pPr>
      <w:r>
        <w:t>Banking Information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660"/>
        <w:gridCol w:w="108"/>
      </w:tblGrid>
      <w:tr w:rsidR="002C384E" w:rsidRPr="00242466" w14:paraId="31063DCD" w14:textId="77777777" w:rsidTr="00C140D5">
        <w:trPr>
          <w:gridAfter w:val="1"/>
          <w:wAfter w:w="108" w:type="dxa"/>
        </w:trPr>
        <w:tc>
          <w:tcPr>
            <w:tcW w:w="3330" w:type="dxa"/>
          </w:tcPr>
          <w:p w14:paraId="76FEDA47" w14:textId="5AF405AC" w:rsidR="002C384E" w:rsidRPr="00242466" w:rsidRDefault="002C384E" w:rsidP="00DE5B1E">
            <w:pPr>
              <w:rPr>
                <w:sz w:val="28"/>
                <w:szCs w:val="28"/>
              </w:rPr>
            </w:pPr>
            <w:r>
              <w:t>Bank Name:</w:t>
            </w:r>
          </w:p>
        </w:tc>
        <w:tc>
          <w:tcPr>
            <w:tcW w:w="6660" w:type="dxa"/>
          </w:tcPr>
          <w:p w14:paraId="2A08DCAA" w14:textId="77777777" w:rsidR="002C384E" w:rsidRPr="00242466" w:rsidRDefault="002C384E" w:rsidP="00DE5B1E">
            <w:pPr>
              <w:rPr>
                <w:sz w:val="28"/>
                <w:szCs w:val="28"/>
              </w:rPr>
            </w:pPr>
          </w:p>
        </w:tc>
      </w:tr>
      <w:tr w:rsidR="002C384E" w:rsidRPr="00242466" w14:paraId="74EF7CB8" w14:textId="77777777" w:rsidTr="00C140D5">
        <w:trPr>
          <w:gridAfter w:val="1"/>
          <w:wAfter w:w="108" w:type="dxa"/>
        </w:trPr>
        <w:tc>
          <w:tcPr>
            <w:tcW w:w="3330" w:type="dxa"/>
          </w:tcPr>
          <w:p w14:paraId="577DA55B" w14:textId="3058FB31" w:rsidR="002C384E" w:rsidRPr="00242466" w:rsidRDefault="002C384E" w:rsidP="00DE5B1E">
            <w:r>
              <w:t>Branch / City / Country:</w:t>
            </w:r>
          </w:p>
        </w:tc>
        <w:tc>
          <w:tcPr>
            <w:tcW w:w="6660" w:type="dxa"/>
          </w:tcPr>
          <w:p w14:paraId="0A3D83A1" w14:textId="77777777" w:rsidR="002C384E" w:rsidRPr="00242466" w:rsidRDefault="002C384E" w:rsidP="00DE5B1E">
            <w:pPr>
              <w:rPr>
                <w:sz w:val="28"/>
                <w:szCs w:val="28"/>
              </w:rPr>
            </w:pPr>
          </w:p>
        </w:tc>
      </w:tr>
      <w:tr w:rsidR="002C384E" w:rsidRPr="00242466" w14:paraId="75A96A59" w14:textId="77777777" w:rsidTr="00C140D5">
        <w:trPr>
          <w:gridAfter w:val="1"/>
          <w:wAfter w:w="108" w:type="dxa"/>
        </w:trPr>
        <w:tc>
          <w:tcPr>
            <w:tcW w:w="3330" w:type="dxa"/>
          </w:tcPr>
          <w:p w14:paraId="229098C1" w14:textId="737D59E1" w:rsidR="002C384E" w:rsidRDefault="002C384E" w:rsidP="00DE5B1E">
            <w:r>
              <w:t>Account No.:</w:t>
            </w:r>
          </w:p>
        </w:tc>
        <w:tc>
          <w:tcPr>
            <w:tcW w:w="6660" w:type="dxa"/>
          </w:tcPr>
          <w:p w14:paraId="2040EBF9" w14:textId="77777777" w:rsidR="002C384E" w:rsidRPr="00242466" w:rsidRDefault="002C384E" w:rsidP="00DE5B1E">
            <w:pPr>
              <w:rPr>
                <w:sz w:val="28"/>
                <w:szCs w:val="28"/>
              </w:rPr>
            </w:pPr>
          </w:p>
        </w:tc>
      </w:tr>
      <w:tr w:rsidR="002C384E" w:rsidRPr="00242466" w14:paraId="7D49C649" w14:textId="77777777" w:rsidTr="00C140D5">
        <w:trPr>
          <w:gridAfter w:val="1"/>
          <w:wAfter w:w="108" w:type="dxa"/>
        </w:trPr>
        <w:tc>
          <w:tcPr>
            <w:tcW w:w="3330" w:type="dxa"/>
          </w:tcPr>
          <w:p w14:paraId="7F61CFB0" w14:textId="0A4FC6D2" w:rsidR="002C384E" w:rsidRDefault="002C384E" w:rsidP="00DE5B1E">
            <w:r>
              <w:t>Bank Contact (if available):</w:t>
            </w:r>
          </w:p>
        </w:tc>
        <w:tc>
          <w:tcPr>
            <w:tcW w:w="6660" w:type="dxa"/>
          </w:tcPr>
          <w:p w14:paraId="6669A0C6" w14:textId="77777777" w:rsidR="002C384E" w:rsidRPr="00242466" w:rsidRDefault="002C384E" w:rsidP="00DE5B1E">
            <w:pPr>
              <w:rPr>
                <w:sz w:val="28"/>
                <w:szCs w:val="28"/>
              </w:rPr>
            </w:pPr>
          </w:p>
        </w:tc>
      </w:tr>
      <w:tr w:rsidR="002C384E" w:rsidRPr="00242466" w14:paraId="028EBE2D" w14:textId="77777777" w:rsidTr="00C140D5">
        <w:trPr>
          <w:gridAfter w:val="1"/>
          <w:wAfter w:w="108" w:type="dxa"/>
        </w:trPr>
        <w:tc>
          <w:tcPr>
            <w:tcW w:w="9990" w:type="dxa"/>
            <w:gridSpan w:val="2"/>
          </w:tcPr>
          <w:p w14:paraId="44C27B43" w14:textId="77777777" w:rsidR="002C384E" w:rsidRDefault="002C384E" w:rsidP="002C384E">
            <w:r>
              <w:t>Banking History (last 2 years):</w:t>
            </w:r>
          </w:p>
          <w:p w14:paraId="73FFA53C" w14:textId="77777777" w:rsidR="002C384E" w:rsidRDefault="002C384E" w:rsidP="002C384E">
            <w:r>
              <w:t xml:space="preserve">   ☐ No issues reported</w:t>
            </w:r>
          </w:p>
          <w:p w14:paraId="17B7D5B8" w14:textId="512C69B4" w:rsidR="002C384E" w:rsidRPr="00242466" w:rsidRDefault="002C384E" w:rsidP="002C384E">
            <w:pPr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Yes </w:t>
            </w:r>
            <w:r>
              <w:rPr>
                <w:rFonts w:ascii="Cambria" w:hAnsi="Cambria" w:cs="Cambria"/>
              </w:rPr>
              <w:t>–</w:t>
            </w:r>
            <w:r>
              <w:t xml:space="preserve"> Please provide details: </w:t>
            </w:r>
          </w:p>
        </w:tc>
      </w:tr>
      <w:tr w:rsidR="002C384E" w:rsidRPr="00242466" w14:paraId="00A22BBD" w14:textId="77777777" w:rsidTr="002C384E">
        <w:tc>
          <w:tcPr>
            <w:tcW w:w="3330" w:type="dxa"/>
          </w:tcPr>
          <w:p w14:paraId="59C1339C" w14:textId="77777777" w:rsidR="002C384E" w:rsidRDefault="002C384E" w:rsidP="00DE5B1E"/>
        </w:tc>
        <w:tc>
          <w:tcPr>
            <w:tcW w:w="6768" w:type="dxa"/>
            <w:gridSpan w:val="2"/>
          </w:tcPr>
          <w:p w14:paraId="63E5C422" w14:textId="77777777" w:rsidR="002C384E" w:rsidRPr="00242466" w:rsidRDefault="002C384E" w:rsidP="00DE5B1E">
            <w:pPr>
              <w:rPr>
                <w:sz w:val="28"/>
                <w:szCs w:val="28"/>
              </w:rPr>
            </w:pPr>
          </w:p>
        </w:tc>
      </w:tr>
    </w:tbl>
    <w:p w14:paraId="2A0D7BE8" w14:textId="2FE01202" w:rsidR="006E34EB" w:rsidRPr="002C384E" w:rsidRDefault="00F41502" w:rsidP="002C384E">
      <w:pPr>
        <w:rPr>
          <w:b/>
          <w:bCs/>
          <w:sz w:val="24"/>
          <w:szCs w:val="24"/>
        </w:rPr>
      </w:pPr>
      <w:r w:rsidRPr="002C384E">
        <w:rPr>
          <w:b/>
          <w:bCs/>
          <w:sz w:val="24"/>
          <w:szCs w:val="24"/>
        </w:rPr>
        <w:t xml:space="preserve"> Credit Request</w:t>
      </w:r>
    </w:p>
    <w:tbl>
      <w:tblPr>
        <w:tblStyle w:val="TableGrid"/>
        <w:tblpPr w:leftFromText="180" w:rightFromText="180" w:vertAnchor="text" w:horzAnchor="margin" w:tblpXSpec="center" w:tblpY="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</w:tblGrid>
      <w:tr w:rsidR="00C140D5" w14:paraId="739472F7" w14:textId="77777777" w:rsidTr="00C140D5">
        <w:trPr>
          <w:trHeight w:val="246"/>
        </w:trPr>
        <w:tc>
          <w:tcPr>
            <w:tcW w:w="3577" w:type="dxa"/>
          </w:tcPr>
          <w:p w14:paraId="44C5CE9F" w14:textId="0EFAAF9F" w:rsidR="00C140D5" w:rsidRDefault="00C140D5" w:rsidP="00C140D5"/>
        </w:tc>
      </w:tr>
    </w:tbl>
    <w:p w14:paraId="7957F70C" w14:textId="659E66DA" w:rsidR="00C140D5" w:rsidRDefault="00F41502">
      <w:r>
        <w:t xml:space="preserve">• Requested Credit Limit (USD): </w:t>
      </w:r>
    </w:p>
    <w:p w14:paraId="49421AED" w14:textId="77777777" w:rsidR="006E34EB" w:rsidRDefault="00F41502">
      <w:r>
        <w:t>• Please attach your latest annual financial statements or management accounts (if available).</w:t>
      </w:r>
    </w:p>
    <w:p w14:paraId="080FD483" w14:textId="77777777" w:rsidR="006E34EB" w:rsidRDefault="00F41502">
      <w:pPr>
        <w:pStyle w:val="Heading2"/>
      </w:pPr>
      <w:r>
        <w:t>Agreement</w:t>
      </w:r>
    </w:p>
    <w:p w14:paraId="625853F8" w14:textId="63548797" w:rsidR="006E34EB" w:rsidRDefault="00F41502">
      <w:r>
        <w:t xml:space="preserve">By signing below, I/we authorize Factory Liquidators Inc. and its partners (including Export Development Canada (EDC) and related </w:t>
      </w:r>
      <w:r w:rsidR="002C384E">
        <w:t xml:space="preserve">banks and </w:t>
      </w:r>
      <w:r>
        <w:t>credit insurers) to verify the information provided with our trade and banking references. I/we further authorize these parties to obtain and verify credit information from financial institutions, trade partners, and credit bureaus as required. I/we confirm that the information provided is true and accurate.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6"/>
        <w:gridCol w:w="3492"/>
        <w:gridCol w:w="3798"/>
      </w:tblGrid>
      <w:tr w:rsidR="002C384E" w14:paraId="016293FC" w14:textId="77777777" w:rsidTr="00C140D5"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3D049" w14:textId="77777777" w:rsidR="002C384E" w:rsidRDefault="002C384E"/>
          <w:p w14:paraId="2E9A878B" w14:textId="77777777" w:rsidR="002C384E" w:rsidRDefault="002C384E"/>
          <w:p w14:paraId="794E9F42" w14:textId="77777777" w:rsidR="002C384E" w:rsidRDefault="002C384E"/>
          <w:p w14:paraId="584096EB" w14:textId="77777777" w:rsidR="002C384E" w:rsidRDefault="002C384E"/>
          <w:p w14:paraId="1C849CA2" w14:textId="1922F51B" w:rsidR="002C384E" w:rsidRDefault="002C384E"/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994B4" w14:textId="77777777" w:rsidR="002C384E" w:rsidRDefault="002C384E"/>
          <w:p w14:paraId="04A9007D" w14:textId="77777777" w:rsidR="002C384E" w:rsidRDefault="002C384E"/>
          <w:p w14:paraId="0D87CD2D" w14:textId="77777777" w:rsidR="002C384E" w:rsidRDefault="002C384E"/>
          <w:p w14:paraId="281B3C6A" w14:textId="77777777" w:rsidR="002C384E" w:rsidRDefault="002C384E"/>
          <w:p w14:paraId="117D39E9" w14:textId="77777777" w:rsidR="002C384E" w:rsidRDefault="002C384E"/>
          <w:p w14:paraId="28D3FDCE" w14:textId="77777777" w:rsidR="002C384E" w:rsidRDefault="002C384E"/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FB229" w14:textId="77777777" w:rsidR="002C384E" w:rsidRDefault="002C384E"/>
        </w:tc>
      </w:tr>
      <w:tr w:rsidR="002C384E" w14:paraId="5A06C85E" w14:textId="77777777" w:rsidTr="00C140D5">
        <w:tc>
          <w:tcPr>
            <w:tcW w:w="2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140C6" w14:textId="43D6BE92" w:rsidR="002C384E" w:rsidRDefault="002C384E">
            <w:r>
              <w:t>Signature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2772F" w14:textId="77BDA0B1" w:rsidR="002C384E" w:rsidRDefault="002C384E">
            <w:r>
              <w:t>Name &amp; Title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9EDDC" w14:textId="59E327CC" w:rsidR="002C384E" w:rsidRDefault="002C384E">
            <w:r>
              <w:t>Date</w:t>
            </w:r>
          </w:p>
        </w:tc>
      </w:tr>
    </w:tbl>
    <w:p w14:paraId="15F4A4EA" w14:textId="77777777" w:rsidR="002C384E" w:rsidRDefault="002C384E"/>
    <w:p w14:paraId="0C1D358F" w14:textId="77777777" w:rsidR="00AB2897" w:rsidRDefault="00F41502" w:rsidP="00AB2897">
      <w:pPr>
        <w:pStyle w:val="Heading2"/>
        <w:jc w:val="center"/>
        <w:rPr>
          <w:b w:val="0"/>
          <w:bCs w:val="0"/>
        </w:rPr>
      </w:pPr>
      <w:r>
        <w:br/>
      </w:r>
      <w:r w:rsidR="00AB2897" w:rsidRPr="00BE4BFC">
        <w:rPr>
          <w:b w:val="0"/>
          <w:bCs w:val="0"/>
        </w:rPr>
        <w:t>Email completed form to:</w:t>
      </w:r>
    </w:p>
    <w:p w14:paraId="579C638C" w14:textId="77777777" w:rsidR="00AB2897" w:rsidRPr="00DD638F" w:rsidRDefault="00AB2897" w:rsidP="00AB2897">
      <w:pPr>
        <w:pStyle w:val="Heading2"/>
        <w:jc w:val="center"/>
        <w:rPr>
          <w:sz w:val="28"/>
          <w:szCs w:val="28"/>
        </w:rPr>
      </w:pPr>
      <w:r w:rsidRPr="00DD638F">
        <w:rPr>
          <w:sz w:val="28"/>
          <w:szCs w:val="28"/>
        </w:rPr>
        <w:t>info@factoryliquidators.com</w:t>
      </w:r>
    </w:p>
    <w:p w14:paraId="719A3BA4" w14:textId="25A3DF55" w:rsidR="006E34EB" w:rsidRDefault="006E34EB" w:rsidP="00AB2897">
      <w:pPr>
        <w:jc w:val="center"/>
      </w:pPr>
    </w:p>
    <w:sectPr w:rsidR="006E34EB" w:rsidSect="00242466">
      <w:headerReference w:type="default" r:id="rId8"/>
      <w:footerReference w:type="default" r:id="rId9"/>
      <w:pgSz w:w="12240" w:h="15840"/>
      <w:pgMar w:top="1440" w:right="1170" w:bottom="90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3225" w14:textId="77777777" w:rsidR="00733FA4" w:rsidRDefault="00733FA4">
      <w:pPr>
        <w:spacing w:after="0" w:line="240" w:lineRule="auto"/>
      </w:pPr>
      <w:r>
        <w:separator/>
      </w:r>
    </w:p>
  </w:endnote>
  <w:endnote w:type="continuationSeparator" w:id="0">
    <w:p w14:paraId="283B75D4" w14:textId="77777777" w:rsidR="00733FA4" w:rsidRDefault="0073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F0AB" w14:textId="77777777" w:rsidR="00242466" w:rsidRDefault="00242466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378F16B2" w14:textId="77777777" w:rsidR="00242466" w:rsidRDefault="00242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1E37" w14:textId="77777777" w:rsidR="00733FA4" w:rsidRDefault="00733FA4">
      <w:pPr>
        <w:spacing w:after="0" w:line="240" w:lineRule="auto"/>
      </w:pPr>
      <w:r>
        <w:separator/>
      </w:r>
    </w:p>
  </w:footnote>
  <w:footnote w:type="continuationSeparator" w:id="0">
    <w:p w14:paraId="752D10B4" w14:textId="77777777" w:rsidR="00733FA4" w:rsidRDefault="0073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74F1" w14:textId="77777777" w:rsidR="006E34EB" w:rsidRDefault="00F41502">
    <w:pPr>
      <w:pStyle w:val="Header"/>
    </w:pPr>
    <w:r>
      <w:rPr>
        <w:noProof/>
      </w:rPr>
      <w:drawing>
        <wp:inline distT="0" distB="0" distL="0" distR="0" wp14:anchorId="6A68BF33" wp14:editId="1CC45646">
          <wp:extent cx="1352550" cy="778420"/>
          <wp:effectExtent l="0" t="0" r="0" b="3175"/>
          <wp:docPr id="1159996381" name="Picture 1159996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e7c1bcf-d2fd-4af4-a2f3-9cf2e3aec04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6097" cy="78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47A3A"/>
    <w:multiLevelType w:val="hybridMultilevel"/>
    <w:tmpl w:val="FA78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1435E"/>
    <w:multiLevelType w:val="hybridMultilevel"/>
    <w:tmpl w:val="1FC08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93427">
    <w:abstractNumId w:val="8"/>
  </w:num>
  <w:num w:numId="2" w16cid:durableId="1395660417">
    <w:abstractNumId w:val="6"/>
  </w:num>
  <w:num w:numId="3" w16cid:durableId="1643073001">
    <w:abstractNumId w:val="5"/>
  </w:num>
  <w:num w:numId="4" w16cid:durableId="469173074">
    <w:abstractNumId w:val="4"/>
  </w:num>
  <w:num w:numId="5" w16cid:durableId="673457166">
    <w:abstractNumId w:val="7"/>
  </w:num>
  <w:num w:numId="6" w16cid:durableId="2055155246">
    <w:abstractNumId w:val="3"/>
  </w:num>
  <w:num w:numId="7" w16cid:durableId="2043361510">
    <w:abstractNumId w:val="2"/>
  </w:num>
  <w:num w:numId="8" w16cid:durableId="448010322">
    <w:abstractNumId w:val="1"/>
  </w:num>
  <w:num w:numId="9" w16cid:durableId="1785926555">
    <w:abstractNumId w:val="0"/>
  </w:num>
  <w:num w:numId="10" w16cid:durableId="413550279">
    <w:abstractNumId w:val="10"/>
  </w:num>
  <w:num w:numId="11" w16cid:durableId="131334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7CD7"/>
    <w:rsid w:val="0020012F"/>
    <w:rsid w:val="00242466"/>
    <w:rsid w:val="0029639D"/>
    <w:rsid w:val="002C384E"/>
    <w:rsid w:val="00326F90"/>
    <w:rsid w:val="006E34EB"/>
    <w:rsid w:val="00733FA4"/>
    <w:rsid w:val="00887385"/>
    <w:rsid w:val="00920A1D"/>
    <w:rsid w:val="00AA1D8D"/>
    <w:rsid w:val="00AB2897"/>
    <w:rsid w:val="00B47730"/>
    <w:rsid w:val="00C140D5"/>
    <w:rsid w:val="00CB0664"/>
    <w:rsid w:val="00CD0FEB"/>
    <w:rsid w:val="00D07A25"/>
    <w:rsid w:val="00F41502"/>
    <w:rsid w:val="00FA24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D23B04"/>
  <w14:defaultImageDpi w14:val="300"/>
  <w15:docId w15:val="{2A0FA6A4-1E20-49E1-A6B3-6738ADA9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MIR SULTAN</cp:lastModifiedBy>
  <cp:revision>5</cp:revision>
  <dcterms:created xsi:type="dcterms:W3CDTF">2025-09-13T21:32:00Z</dcterms:created>
  <dcterms:modified xsi:type="dcterms:W3CDTF">2025-09-13T23:20:00Z</dcterms:modified>
  <cp:category/>
</cp:coreProperties>
</file>